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BD" w:rsidRPr="00D4469E" w:rsidRDefault="00DD25BD" w:rsidP="00D4469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4469E">
        <w:rPr>
          <w:rFonts w:ascii="Times New Roman" w:hAnsi="Times New Roman"/>
          <w:b/>
          <w:sz w:val="26"/>
          <w:szCs w:val="26"/>
        </w:rPr>
        <w:t>Хто має право та як отримати податкову соціальну пільгу</w:t>
      </w:r>
    </w:p>
    <w:p w:rsidR="00DD25BD" w:rsidRPr="00D4469E" w:rsidRDefault="00DD25BD" w:rsidP="00D4469E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D4469E">
        <w:rPr>
          <w:rFonts w:ascii="Times New Roman" w:hAnsi="Times New Roman"/>
          <w:b/>
          <w:i/>
          <w:sz w:val="26"/>
          <w:szCs w:val="26"/>
        </w:rPr>
        <w:t xml:space="preserve">         Пане Міністре! Я мати-одиначка, виховую двох малолітніх дітей. Працюю на 0,5 ставки у маленькому підприємстві. Отримую мінімальну заробітну плату. Більше доходів немає. Скажіть, будь ласка, чи маю я право на податкову пільгу? Дякую!</w:t>
      </w:r>
    </w:p>
    <w:p w:rsidR="00DD25BD" w:rsidRPr="00D4469E" w:rsidRDefault="00DD25BD" w:rsidP="00D4469E">
      <w:pPr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</w:rPr>
      </w:pPr>
      <w:r w:rsidRPr="00D4469E">
        <w:rPr>
          <w:rFonts w:ascii="Times New Roman" w:hAnsi="Times New Roman"/>
          <w:b/>
          <w:i/>
          <w:sz w:val="26"/>
          <w:szCs w:val="26"/>
        </w:rPr>
        <w:t>Ірина Комаровська</w:t>
      </w:r>
    </w:p>
    <w:p w:rsidR="00DD25BD" w:rsidRPr="00D4469E" w:rsidRDefault="00DD25BD" w:rsidP="00D4469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4469E">
        <w:rPr>
          <w:rFonts w:ascii="Times New Roman" w:hAnsi="Times New Roman"/>
          <w:b/>
          <w:sz w:val="26"/>
          <w:szCs w:val="26"/>
        </w:rPr>
        <w:t>Консультує Міністр юстиції Павло Петренко</w:t>
      </w:r>
    </w:p>
    <w:p w:rsidR="00DD25BD" w:rsidRPr="00D4469E" w:rsidRDefault="00DD25BD" w:rsidP="00D4469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D25BD" w:rsidRPr="00D4469E" w:rsidRDefault="00DD25BD" w:rsidP="00D4469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4469E">
        <w:rPr>
          <w:rFonts w:ascii="Times New Roman" w:hAnsi="Times New Roman"/>
          <w:b/>
          <w:sz w:val="26"/>
          <w:szCs w:val="26"/>
        </w:rPr>
        <w:t>Що таке податкова соціальна пільга (ПСП)?</w:t>
      </w:r>
    </w:p>
    <w:p w:rsidR="00DD25BD" w:rsidRPr="00D4469E" w:rsidRDefault="00DD25BD" w:rsidP="00D446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white"/>
          <w:lang w:val="ru-RU"/>
        </w:rPr>
      </w:pPr>
      <w:r w:rsidRPr="00D4469E">
        <w:rPr>
          <w:rFonts w:ascii="Times New Roman" w:hAnsi="Times New Roman"/>
          <w:sz w:val="26"/>
          <w:szCs w:val="26"/>
          <w:highlight w:val="white"/>
        </w:rPr>
        <w:t xml:space="preserve">Відповідно до ст. 169 Податкового кодексу України, це право на зменшення суми загального місячного оподатковуваного доходу, отриманого від одного роботодавця у вигляді заробітної плати. </w:t>
      </w:r>
    </w:p>
    <w:p w:rsidR="00DD25BD" w:rsidRPr="00D4469E" w:rsidRDefault="00DD25BD" w:rsidP="00D4469E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  <w:highlight w:val="white"/>
        </w:rPr>
      </w:pPr>
    </w:p>
    <w:p w:rsidR="00DD25BD" w:rsidRPr="00D4469E" w:rsidRDefault="00DD25BD" w:rsidP="00D4469E">
      <w:pPr>
        <w:pStyle w:val="NoSpacing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D4469E">
        <w:rPr>
          <w:rFonts w:ascii="Times New Roman" w:hAnsi="Times New Roman"/>
          <w:b/>
          <w:sz w:val="26"/>
          <w:szCs w:val="26"/>
          <w:shd w:val="clear" w:color="auto" w:fill="FFFFFF"/>
        </w:rPr>
        <w:t>Хто має право отримати ПСП?</w:t>
      </w:r>
    </w:p>
    <w:p w:rsidR="00DD25BD" w:rsidRPr="00D4469E" w:rsidRDefault="00DD25BD" w:rsidP="00D4469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D4469E">
        <w:rPr>
          <w:rFonts w:ascii="Times New Roman" w:hAnsi="Times New Roman"/>
          <w:sz w:val="26"/>
          <w:szCs w:val="26"/>
        </w:rPr>
        <w:t xml:space="preserve">          Працівники, які отримують зарплату до 2690 грн., мають право на зменшення оподаткованого доходу на 960,50 грн. Право на збільшену податкову соціальну пільгу мають:</w:t>
      </w:r>
    </w:p>
    <w:p w:rsidR="00DD25BD" w:rsidRPr="00D4469E" w:rsidRDefault="00DD25BD" w:rsidP="00D4469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D4469E">
        <w:rPr>
          <w:rFonts w:ascii="Times New Roman" w:hAnsi="Times New Roman"/>
          <w:sz w:val="26"/>
          <w:szCs w:val="26"/>
        </w:rPr>
        <w:t>- батьки, які утримують двох і більше дітей віком до 18 років (розмір пільги складає 960,50 грн. на кожну дитину);</w:t>
      </w:r>
    </w:p>
    <w:p w:rsidR="00DD25BD" w:rsidRPr="00D4469E" w:rsidRDefault="00DD25BD" w:rsidP="00D4469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D4469E">
        <w:rPr>
          <w:rFonts w:ascii="Times New Roman" w:hAnsi="Times New Roman"/>
          <w:sz w:val="26"/>
          <w:szCs w:val="26"/>
        </w:rPr>
        <w:t>- одинока мати (батько), вдова (вдівець) чи опікун, піклувальник, які мають дитину (дітей) до 18 років;</w:t>
      </w:r>
    </w:p>
    <w:p w:rsidR="00DD25BD" w:rsidRPr="00D4469E" w:rsidRDefault="00DD25BD" w:rsidP="00D4469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D4469E">
        <w:rPr>
          <w:rFonts w:ascii="Times New Roman" w:hAnsi="Times New Roman"/>
          <w:sz w:val="26"/>
          <w:szCs w:val="26"/>
        </w:rPr>
        <w:t>- особи, які утримують дитину-інваліда (дітей-інвалідів) віком до 18 років (для двох останніх категорій розмір пільги складає 1440,75 грн. на кожну дитину).</w:t>
      </w:r>
    </w:p>
    <w:p w:rsidR="00DD25BD" w:rsidRPr="00D4469E" w:rsidRDefault="00DD25BD" w:rsidP="00D4469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D4469E">
        <w:rPr>
          <w:rFonts w:ascii="Times New Roman" w:hAnsi="Times New Roman"/>
          <w:sz w:val="26"/>
          <w:szCs w:val="26"/>
        </w:rPr>
        <w:t xml:space="preserve">         Для зазначених категорій громадян граничний дохід для отримання пільги також збільшується пропорційно кількості дітей: на 2 дитини - 5380 грн., на 3 дитини - 8070 грн. і т.д.</w:t>
      </w:r>
    </w:p>
    <w:p w:rsidR="00DD25BD" w:rsidRPr="00D4469E" w:rsidRDefault="00DD25BD" w:rsidP="00D4469E">
      <w:pPr>
        <w:pStyle w:val="NoSpacing"/>
        <w:rPr>
          <w:rFonts w:ascii="Times New Roman" w:hAnsi="Times New Roman"/>
          <w:sz w:val="10"/>
          <w:szCs w:val="10"/>
          <w:highlight w:val="white"/>
        </w:rPr>
      </w:pPr>
    </w:p>
    <w:p w:rsidR="00DD25BD" w:rsidRPr="00D4469E" w:rsidRDefault="00DD25BD" w:rsidP="00D4469E">
      <w:pPr>
        <w:pStyle w:val="NoSpacing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D4469E">
        <w:rPr>
          <w:rFonts w:ascii="Times New Roman" w:hAnsi="Times New Roman"/>
          <w:b/>
          <w:sz w:val="26"/>
          <w:szCs w:val="26"/>
          <w:shd w:val="clear" w:color="auto" w:fill="FFFFFF"/>
        </w:rPr>
        <w:t>Як розраховується ПСП?</w:t>
      </w:r>
    </w:p>
    <w:p w:rsidR="00DD25BD" w:rsidRPr="00D4469E" w:rsidRDefault="00DD25BD" w:rsidP="00D4469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D4469E">
        <w:rPr>
          <w:rFonts w:ascii="Times New Roman" w:hAnsi="Times New Roman"/>
          <w:sz w:val="26"/>
          <w:szCs w:val="26"/>
        </w:rPr>
        <w:t xml:space="preserve">         Загальна податкова соціальна пільга застосовується для будь-якого працівника в розмірі, що дорівнює 50 % розміру прожиткового мінімуму для працездатної особи. </w:t>
      </w:r>
    </w:p>
    <w:p w:rsidR="00DD25BD" w:rsidRPr="00D4469E" w:rsidRDefault="00DD25BD" w:rsidP="00D4469E">
      <w:pPr>
        <w:pStyle w:val="NoSpacing"/>
        <w:jc w:val="both"/>
        <w:rPr>
          <w:rFonts w:ascii="Times New Roman" w:hAnsi="Times New Roman"/>
          <w:b/>
          <w:i/>
          <w:sz w:val="26"/>
          <w:szCs w:val="26"/>
        </w:rPr>
      </w:pPr>
      <w:r w:rsidRPr="00D4469E">
        <w:rPr>
          <w:rFonts w:ascii="Times New Roman" w:hAnsi="Times New Roman"/>
          <w:b/>
          <w:i/>
          <w:sz w:val="26"/>
          <w:szCs w:val="26"/>
        </w:rPr>
        <w:t>*З 1 січня 2019 року сума прожиткового мінімуму для працездатної особи становить 1921 грн.</w:t>
      </w:r>
    </w:p>
    <w:p w:rsidR="00DD25BD" w:rsidRPr="00D4469E" w:rsidRDefault="00DD25BD" w:rsidP="00D4469E">
      <w:pPr>
        <w:pStyle w:val="NoSpacing"/>
        <w:jc w:val="both"/>
        <w:rPr>
          <w:rFonts w:ascii="Times New Roman" w:hAnsi="Times New Roman"/>
          <w:i/>
          <w:sz w:val="26"/>
          <w:szCs w:val="26"/>
        </w:rPr>
      </w:pPr>
      <w:r w:rsidRPr="00D4469E">
        <w:rPr>
          <w:rFonts w:ascii="Times New Roman" w:hAnsi="Times New Roman"/>
          <w:i/>
          <w:sz w:val="26"/>
          <w:szCs w:val="26"/>
        </w:rPr>
        <w:t>1921 грн х 50% = 960,50 грн.</w:t>
      </w:r>
    </w:p>
    <w:p w:rsidR="00DD25BD" w:rsidRPr="00D4469E" w:rsidRDefault="00DD25BD" w:rsidP="00D4469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D4469E">
        <w:rPr>
          <w:rFonts w:ascii="Times New Roman" w:hAnsi="Times New Roman"/>
          <w:sz w:val="26"/>
          <w:szCs w:val="26"/>
        </w:rPr>
        <w:t xml:space="preserve">        Крім того,  ПСП застосовується до зарплати, якщо її  розмір  не перевищує суму, яка дорівнює розміру місячного прожиткового мінімуму, діючого для працездатної особи, помноженого на 1,4.</w:t>
      </w:r>
    </w:p>
    <w:p w:rsidR="00DD25BD" w:rsidRPr="00D4469E" w:rsidRDefault="00DD25BD" w:rsidP="00D4469E">
      <w:pPr>
        <w:pStyle w:val="NoSpacing"/>
        <w:jc w:val="both"/>
        <w:rPr>
          <w:rFonts w:ascii="Times New Roman" w:hAnsi="Times New Roman"/>
          <w:i/>
          <w:sz w:val="26"/>
          <w:szCs w:val="26"/>
        </w:rPr>
      </w:pPr>
      <w:r w:rsidRPr="00D4469E">
        <w:rPr>
          <w:rFonts w:ascii="Times New Roman" w:hAnsi="Times New Roman"/>
          <w:i/>
          <w:sz w:val="26"/>
          <w:szCs w:val="26"/>
        </w:rPr>
        <w:t>1921 грн х 1,4 = 2690 грн.</w:t>
      </w:r>
    </w:p>
    <w:p w:rsidR="00DD25BD" w:rsidRPr="00D4469E" w:rsidRDefault="00DD25BD" w:rsidP="00D4469E">
      <w:pPr>
        <w:pStyle w:val="NoSpacing"/>
        <w:jc w:val="both"/>
        <w:rPr>
          <w:rFonts w:ascii="Times New Roman" w:hAnsi="Times New Roman"/>
          <w:i/>
          <w:sz w:val="10"/>
          <w:szCs w:val="10"/>
        </w:rPr>
      </w:pPr>
    </w:p>
    <w:p w:rsidR="00DD25BD" w:rsidRPr="00D4469E" w:rsidRDefault="00DD25BD" w:rsidP="00D4469E">
      <w:pPr>
        <w:pStyle w:val="NoSpacing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D4469E">
        <w:rPr>
          <w:rFonts w:ascii="Times New Roman" w:hAnsi="Times New Roman"/>
          <w:b/>
          <w:sz w:val="26"/>
          <w:szCs w:val="26"/>
          <w:shd w:val="clear" w:color="auto" w:fill="FFFFFF"/>
        </w:rPr>
        <w:t>Які документи потрібно надати роботодавцю щоб отримати ПСП?</w:t>
      </w:r>
    </w:p>
    <w:p w:rsidR="00DD25BD" w:rsidRPr="00D4469E" w:rsidRDefault="00DD25BD" w:rsidP="00D4469E">
      <w:pPr>
        <w:pStyle w:val="NoSpacing"/>
        <w:jc w:val="both"/>
        <w:rPr>
          <w:rFonts w:ascii="Times New Roman" w:hAnsi="Times New Roman"/>
          <w:sz w:val="26"/>
          <w:szCs w:val="26"/>
          <w:lang w:eastAsia="uk-UA"/>
        </w:rPr>
      </w:pPr>
      <w:r w:rsidRPr="00D4469E">
        <w:rPr>
          <w:rFonts w:ascii="Times New Roman" w:hAnsi="Times New Roman"/>
          <w:sz w:val="26"/>
          <w:szCs w:val="26"/>
          <w:lang w:eastAsia="uk-UA"/>
        </w:rPr>
        <w:t xml:space="preserve">        Працівник подає роботодавцю заяву за встановленою формою про застосування  пільги. </w:t>
      </w:r>
    </w:p>
    <w:p w:rsidR="00DD25BD" w:rsidRPr="00D4469E" w:rsidRDefault="00DD25BD" w:rsidP="00D4469E">
      <w:pPr>
        <w:pStyle w:val="NoSpacing"/>
        <w:jc w:val="both"/>
        <w:rPr>
          <w:rFonts w:ascii="Times New Roman" w:hAnsi="Times New Roman"/>
          <w:sz w:val="26"/>
          <w:szCs w:val="26"/>
          <w:lang w:eastAsia="uk-UA"/>
        </w:rPr>
      </w:pPr>
      <w:r w:rsidRPr="00D4469E">
        <w:rPr>
          <w:rFonts w:ascii="Times New Roman" w:hAnsi="Times New Roman"/>
          <w:sz w:val="26"/>
          <w:szCs w:val="26"/>
          <w:lang w:eastAsia="uk-UA"/>
        </w:rPr>
        <w:t>Додатково до заяви на отримання  збільшеної податкової соціальної пільги подають:</w:t>
      </w:r>
    </w:p>
    <w:p w:rsidR="00DD25BD" w:rsidRPr="00D4469E" w:rsidRDefault="00DD25BD" w:rsidP="00D4469E">
      <w:pPr>
        <w:pStyle w:val="NoSpacing"/>
        <w:jc w:val="both"/>
        <w:rPr>
          <w:rFonts w:ascii="Times New Roman" w:hAnsi="Times New Roman"/>
          <w:b/>
          <w:i/>
          <w:sz w:val="26"/>
          <w:szCs w:val="26"/>
          <w:u w:val="single"/>
          <w:lang w:eastAsia="uk-UA"/>
        </w:rPr>
      </w:pPr>
      <w:r w:rsidRPr="00D4469E">
        <w:rPr>
          <w:rFonts w:ascii="Times New Roman" w:hAnsi="Times New Roman"/>
          <w:b/>
          <w:i/>
          <w:sz w:val="26"/>
          <w:szCs w:val="26"/>
          <w:u w:val="single"/>
          <w:lang w:eastAsia="uk-UA"/>
        </w:rPr>
        <w:t xml:space="preserve">одинока   матір,   батько,   вдова,  вдівець  або  опікун, піклувальник, які мають дитину (дітей) віком до 18 років: </w:t>
      </w:r>
    </w:p>
    <w:p w:rsidR="00DD25BD" w:rsidRPr="00D4469E" w:rsidRDefault="00DD25BD" w:rsidP="00D4469E">
      <w:pPr>
        <w:pStyle w:val="NoSpacing"/>
        <w:jc w:val="both"/>
        <w:rPr>
          <w:rFonts w:ascii="Times New Roman" w:hAnsi="Times New Roman"/>
          <w:sz w:val="26"/>
          <w:szCs w:val="26"/>
          <w:lang w:eastAsia="uk-UA"/>
        </w:rPr>
      </w:pPr>
      <w:r w:rsidRPr="00D4469E">
        <w:rPr>
          <w:rFonts w:ascii="Times New Roman" w:hAnsi="Times New Roman"/>
          <w:sz w:val="26"/>
          <w:szCs w:val="26"/>
        </w:rPr>
        <w:t>- копію свідоцтва (дубліката свідоцтва) про народження дитини (дітей) або документ із зазначенням відомостей про батька дитини в Книзі реєстрації актів цивільного стану</w:t>
      </w:r>
      <w:r w:rsidRPr="00D4469E">
        <w:rPr>
          <w:rFonts w:ascii="Times New Roman" w:hAnsi="Times New Roman"/>
          <w:sz w:val="26"/>
          <w:szCs w:val="26"/>
          <w:lang w:eastAsia="uk-UA"/>
        </w:rPr>
        <w:t xml:space="preserve">; </w:t>
      </w:r>
    </w:p>
    <w:p w:rsidR="00DD25BD" w:rsidRPr="00D4469E" w:rsidRDefault="00DD25BD" w:rsidP="00D4469E">
      <w:pPr>
        <w:pStyle w:val="NoSpacing"/>
        <w:jc w:val="both"/>
        <w:rPr>
          <w:rFonts w:ascii="Times New Roman" w:hAnsi="Times New Roman"/>
          <w:sz w:val="26"/>
          <w:szCs w:val="26"/>
          <w:lang w:eastAsia="uk-UA"/>
        </w:rPr>
      </w:pPr>
      <w:r w:rsidRPr="00D4469E">
        <w:rPr>
          <w:rFonts w:ascii="Times New Roman" w:hAnsi="Times New Roman"/>
          <w:sz w:val="26"/>
          <w:szCs w:val="26"/>
          <w:lang w:eastAsia="uk-UA"/>
        </w:rPr>
        <w:t xml:space="preserve">- копію рішення  органу  опіки  і  піклування  про встановлення  опіки  чи  піклування  (якщо  із  заявою  звертається  опікун  або піклувальник); </w:t>
      </w:r>
    </w:p>
    <w:p w:rsidR="00DD25BD" w:rsidRPr="00D4469E" w:rsidRDefault="00DD25BD" w:rsidP="00D4469E">
      <w:pPr>
        <w:pStyle w:val="NoSpacing"/>
        <w:jc w:val="both"/>
        <w:rPr>
          <w:rFonts w:ascii="Times New Roman" w:hAnsi="Times New Roman"/>
          <w:sz w:val="26"/>
          <w:szCs w:val="26"/>
          <w:lang w:eastAsia="uk-UA"/>
        </w:rPr>
      </w:pPr>
      <w:r w:rsidRPr="00D4469E">
        <w:rPr>
          <w:rFonts w:ascii="Times New Roman" w:hAnsi="Times New Roman"/>
          <w:sz w:val="26"/>
          <w:szCs w:val="26"/>
          <w:lang w:eastAsia="uk-UA"/>
        </w:rPr>
        <w:t xml:space="preserve">- копію свідоцтва  про  шлюб  та  свідоцтва про смерть (якщо із заявою звертається вдова або вдівець); </w:t>
      </w:r>
    </w:p>
    <w:p w:rsidR="00DD25BD" w:rsidRPr="00D4469E" w:rsidRDefault="00DD25BD" w:rsidP="00D4469E">
      <w:pPr>
        <w:pStyle w:val="NoSpacing"/>
        <w:jc w:val="both"/>
        <w:rPr>
          <w:rFonts w:ascii="Times New Roman" w:hAnsi="Times New Roman"/>
          <w:sz w:val="26"/>
          <w:szCs w:val="26"/>
          <w:lang w:eastAsia="uk-UA"/>
        </w:rPr>
      </w:pPr>
      <w:r w:rsidRPr="00D4469E">
        <w:rPr>
          <w:rFonts w:ascii="Times New Roman" w:hAnsi="Times New Roman"/>
          <w:sz w:val="26"/>
          <w:szCs w:val="26"/>
          <w:lang w:eastAsia="uk-UA"/>
        </w:rPr>
        <w:t xml:space="preserve">- копію паспорта. </w:t>
      </w:r>
    </w:p>
    <w:p w:rsidR="00DD25BD" w:rsidRPr="00D4469E" w:rsidRDefault="00DD25BD" w:rsidP="00D4469E">
      <w:pPr>
        <w:pStyle w:val="NoSpacing"/>
        <w:jc w:val="both"/>
        <w:rPr>
          <w:rFonts w:ascii="Times New Roman" w:hAnsi="Times New Roman"/>
          <w:sz w:val="10"/>
          <w:szCs w:val="10"/>
          <w:lang w:eastAsia="uk-UA"/>
        </w:rPr>
      </w:pPr>
    </w:p>
    <w:p w:rsidR="00DD25BD" w:rsidRPr="00D4469E" w:rsidRDefault="00DD25BD" w:rsidP="00D4469E">
      <w:pPr>
        <w:pStyle w:val="NoSpacing"/>
        <w:jc w:val="both"/>
        <w:rPr>
          <w:rFonts w:ascii="Times New Roman" w:hAnsi="Times New Roman"/>
          <w:b/>
          <w:i/>
          <w:sz w:val="26"/>
          <w:szCs w:val="26"/>
          <w:u w:val="single"/>
          <w:lang w:eastAsia="uk-UA"/>
        </w:rPr>
      </w:pPr>
      <w:r w:rsidRPr="00D4469E">
        <w:rPr>
          <w:rFonts w:ascii="Times New Roman" w:hAnsi="Times New Roman"/>
          <w:b/>
          <w:i/>
          <w:sz w:val="26"/>
          <w:szCs w:val="26"/>
          <w:u w:val="single"/>
          <w:lang w:eastAsia="uk-UA"/>
        </w:rPr>
        <w:t xml:space="preserve">Особи, які утримують дитину-інваліда віком до 18 років:  </w:t>
      </w:r>
    </w:p>
    <w:p w:rsidR="00DD25BD" w:rsidRPr="00D4469E" w:rsidRDefault="00DD25BD" w:rsidP="00D4469E">
      <w:pPr>
        <w:pStyle w:val="NoSpacing"/>
        <w:jc w:val="both"/>
        <w:rPr>
          <w:rFonts w:ascii="Times New Roman" w:hAnsi="Times New Roman"/>
          <w:sz w:val="26"/>
          <w:szCs w:val="26"/>
          <w:u w:val="single"/>
          <w:lang w:eastAsia="uk-UA"/>
        </w:rPr>
      </w:pPr>
      <w:r w:rsidRPr="00D4469E">
        <w:rPr>
          <w:rFonts w:ascii="Times New Roman" w:hAnsi="Times New Roman"/>
          <w:sz w:val="26"/>
          <w:szCs w:val="26"/>
        </w:rPr>
        <w:t>- копію свідоцтва (дубліката свідоцтва) про народження дитини (дітей) або документ, що підтверджує встановлення батьківства</w:t>
      </w:r>
      <w:r w:rsidRPr="00D4469E">
        <w:rPr>
          <w:rFonts w:ascii="Times New Roman" w:hAnsi="Times New Roman"/>
          <w:sz w:val="26"/>
          <w:szCs w:val="26"/>
          <w:lang w:eastAsia="uk-UA"/>
        </w:rPr>
        <w:t xml:space="preserve">; </w:t>
      </w:r>
    </w:p>
    <w:p w:rsidR="00DD25BD" w:rsidRPr="00D4469E" w:rsidRDefault="00DD25BD" w:rsidP="00D4469E">
      <w:pPr>
        <w:pStyle w:val="NoSpacing"/>
        <w:jc w:val="both"/>
        <w:rPr>
          <w:rFonts w:ascii="Times New Roman" w:hAnsi="Times New Roman"/>
          <w:sz w:val="26"/>
          <w:szCs w:val="26"/>
          <w:lang w:eastAsia="uk-UA"/>
        </w:rPr>
      </w:pPr>
      <w:r w:rsidRPr="00D4469E">
        <w:rPr>
          <w:rFonts w:ascii="Times New Roman" w:hAnsi="Times New Roman"/>
          <w:sz w:val="26"/>
          <w:szCs w:val="26"/>
          <w:lang w:eastAsia="uk-UA"/>
        </w:rPr>
        <w:t>- копію рішення  органу  опіки  і  піклування  про встановлення опіки  чи  піклування  (якщо  із  заявою  звертається  опікун  або  піклувальник);</w:t>
      </w:r>
    </w:p>
    <w:p w:rsidR="00DD25BD" w:rsidRPr="00D4469E" w:rsidRDefault="00DD25BD" w:rsidP="00D4469E">
      <w:pPr>
        <w:pStyle w:val="NoSpacing"/>
        <w:jc w:val="both"/>
        <w:rPr>
          <w:rFonts w:ascii="Times New Roman" w:hAnsi="Times New Roman"/>
          <w:sz w:val="26"/>
          <w:szCs w:val="26"/>
          <w:lang w:eastAsia="uk-UA"/>
        </w:rPr>
      </w:pPr>
      <w:r w:rsidRPr="00D4469E">
        <w:rPr>
          <w:rFonts w:ascii="Times New Roman" w:hAnsi="Times New Roman"/>
          <w:sz w:val="26"/>
          <w:szCs w:val="26"/>
          <w:lang w:eastAsia="uk-UA"/>
        </w:rPr>
        <w:t xml:space="preserve">- пенсійне посвідчення  дитини  або  довідку  медико-соціальної експертизи для заявника, який утримує дитину-інваліда віком від 16 до 18 років;  </w:t>
      </w:r>
    </w:p>
    <w:p w:rsidR="00DD25BD" w:rsidRPr="00D4469E" w:rsidRDefault="00DD25BD" w:rsidP="00D4469E">
      <w:pPr>
        <w:pStyle w:val="NoSpacing"/>
        <w:jc w:val="both"/>
        <w:rPr>
          <w:rFonts w:ascii="Times New Roman" w:hAnsi="Times New Roman"/>
          <w:sz w:val="26"/>
          <w:szCs w:val="26"/>
          <w:lang w:eastAsia="uk-UA"/>
        </w:rPr>
      </w:pPr>
      <w:r w:rsidRPr="00D4469E">
        <w:rPr>
          <w:rFonts w:ascii="Times New Roman" w:hAnsi="Times New Roman"/>
          <w:sz w:val="26"/>
          <w:szCs w:val="26"/>
          <w:lang w:eastAsia="uk-UA"/>
        </w:rPr>
        <w:t>медичний висновок,  виданий  закладами  МОЗ  в  установленому порядку.</w:t>
      </w:r>
    </w:p>
    <w:p w:rsidR="00DD25BD" w:rsidRPr="00D4469E" w:rsidRDefault="00DD25BD" w:rsidP="00D4469E">
      <w:pPr>
        <w:pStyle w:val="NoSpacing"/>
        <w:jc w:val="both"/>
        <w:rPr>
          <w:rFonts w:ascii="Times New Roman" w:hAnsi="Times New Roman"/>
          <w:sz w:val="10"/>
          <w:szCs w:val="10"/>
          <w:lang w:eastAsia="uk-UA"/>
        </w:rPr>
      </w:pPr>
    </w:p>
    <w:p w:rsidR="00DD25BD" w:rsidRPr="00D4469E" w:rsidRDefault="00DD25BD" w:rsidP="00D4469E">
      <w:pPr>
        <w:pStyle w:val="NoSpacing"/>
        <w:ind w:left="-360"/>
        <w:jc w:val="both"/>
        <w:rPr>
          <w:rFonts w:ascii="Times New Roman" w:hAnsi="Times New Roman"/>
          <w:b/>
          <w:i/>
          <w:sz w:val="26"/>
          <w:szCs w:val="26"/>
          <w:lang w:eastAsia="uk-UA"/>
        </w:rPr>
      </w:pPr>
      <w:r w:rsidRPr="00D4469E">
        <w:rPr>
          <w:rFonts w:ascii="Times New Roman" w:hAnsi="Times New Roman"/>
          <w:b/>
          <w:i/>
          <w:sz w:val="26"/>
          <w:szCs w:val="26"/>
          <w:lang w:eastAsia="uk-UA"/>
        </w:rPr>
        <w:t xml:space="preserve">     </w:t>
      </w:r>
      <w:r>
        <w:rPr>
          <w:rFonts w:ascii="Times New Roman" w:hAnsi="Times New Roman"/>
          <w:b/>
          <w:i/>
          <w:sz w:val="26"/>
          <w:szCs w:val="26"/>
          <w:u w:val="single"/>
          <w:lang w:eastAsia="uk-UA"/>
        </w:rPr>
        <w:t xml:space="preserve"> </w:t>
      </w:r>
      <w:r w:rsidRPr="00D4469E">
        <w:rPr>
          <w:rFonts w:ascii="Times New Roman" w:hAnsi="Times New Roman"/>
          <w:b/>
          <w:i/>
          <w:sz w:val="26"/>
          <w:szCs w:val="26"/>
          <w:u w:val="single"/>
          <w:lang w:eastAsia="uk-UA"/>
        </w:rPr>
        <w:t>Особи, які мають двоє чи більше дітей віком до 18 років</w:t>
      </w:r>
      <w:r w:rsidRPr="00D4469E">
        <w:rPr>
          <w:rFonts w:ascii="Times New Roman" w:hAnsi="Times New Roman"/>
          <w:b/>
          <w:i/>
          <w:sz w:val="26"/>
          <w:szCs w:val="26"/>
          <w:lang w:eastAsia="uk-UA"/>
        </w:rPr>
        <w:t xml:space="preserve">:  </w:t>
      </w:r>
    </w:p>
    <w:p w:rsidR="00DD25BD" w:rsidRPr="00D4469E" w:rsidRDefault="00DD25BD" w:rsidP="00D4469E">
      <w:pPr>
        <w:pStyle w:val="NoSpacing"/>
        <w:jc w:val="both"/>
        <w:rPr>
          <w:rFonts w:ascii="Times New Roman" w:hAnsi="Times New Roman"/>
          <w:sz w:val="26"/>
          <w:szCs w:val="26"/>
          <w:lang w:eastAsia="uk-UA"/>
        </w:rPr>
      </w:pPr>
      <w:r w:rsidRPr="00D4469E">
        <w:rPr>
          <w:rFonts w:ascii="Times New Roman" w:hAnsi="Times New Roman"/>
          <w:sz w:val="26"/>
          <w:szCs w:val="26"/>
        </w:rPr>
        <w:t>- копію свідоцтва (дубліката свідоцтва) про народження дитини (дітей) або документ, що підтверджує встановлення батьківства</w:t>
      </w:r>
      <w:r w:rsidRPr="00D4469E">
        <w:rPr>
          <w:rFonts w:ascii="Times New Roman" w:hAnsi="Times New Roman"/>
          <w:sz w:val="26"/>
          <w:szCs w:val="26"/>
          <w:lang w:eastAsia="uk-UA"/>
        </w:rPr>
        <w:t xml:space="preserve">;  </w:t>
      </w:r>
    </w:p>
    <w:p w:rsidR="00DD25BD" w:rsidRPr="00D4469E" w:rsidRDefault="00DD25BD" w:rsidP="00D4469E">
      <w:pPr>
        <w:pStyle w:val="NoSpacing"/>
        <w:jc w:val="both"/>
        <w:rPr>
          <w:rFonts w:ascii="Times New Roman" w:hAnsi="Times New Roman"/>
          <w:sz w:val="26"/>
          <w:szCs w:val="26"/>
          <w:lang w:eastAsia="uk-UA"/>
        </w:rPr>
      </w:pPr>
      <w:r w:rsidRPr="00D4469E">
        <w:rPr>
          <w:rFonts w:ascii="Times New Roman" w:hAnsi="Times New Roman"/>
          <w:sz w:val="26"/>
          <w:szCs w:val="26"/>
          <w:lang w:eastAsia="uk-UA"/>
        </w:rPr>
        <w:t xml:space="preserve">- копію рішення  органу  опіки  і  піклування  про встановлення опіки  чи  піклування  (якщо  із  заявою  звертається  опікун  або піклувальник). </w:t>
      </w:r>
    </w:p>
    <w:p w:rsidR="00DD25BD" w:rsidRPr="00D4469E" w:rsidRDefault="00DD25BD" w:rsidP="00D4469E">
      <w:pPr>
        <w:pStyle w:val="NoSpacing"/>
        <w:jc w:val="both"/>
        <w:rPr>
          <w:rFonts w:ascii="Times New Roman" w:hAnsi="Times New Roman"/>
          <w:sz w:val="10"/>
          <w:szCs w:val="10"/>
          <w:shd w:val="clear" w:color="auto" w:fill="FFFFFF"/>
        </w:rPr>
      </w:pPr>
    </w:p>
    <w:p w:rsidR="00DD25BD" w:rsidRPr="00D4469E" w:rsidRDefault="00DD25BD" w:rsidP="00D4469E">
      <w:pPr>
        <w:pStyle w:val="NoSpacing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D4469E">
        <w:rPr>
          <w:rFonts w:ascii="Times New Roman" w:hAnsi="Times New Roman"/>
          <w:b/>
          <w:sz w:val="26"/>
          <w:szCs w:val="26"/>
          <w:shd w:val="clear" w:color="auto" w:fill="FFFFFF"/>
        </w:rPr>
        <w:t>До кого ПСП не застосовується?</w:t>
      </w:r>
    </w:p>
    <w:p w:rsidR="00DD25BD" w:rsidRPr="00D4469E" w:rsidRDefault="00DD25BD" w:rsidP="00D4469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D4469E">
        <w:rPr>
          <w:rFonts w:ascii="Times New Roman" w:hAnsi="Times New Roman"/>
          <w:sz w:val="26"/>
          <w:szCs w:val="26"/>
        </w:rPr>
        <w:t xml:space="preserve">      Податкова соціальна пільга не може бути застосована до:</w:t>
      </w:r>
    </w:p>
    <w:p w:rsidR="00DD25BD" w:rsidRPr="00D4469E" w:rsidRDefault="00DD25BD" w:rsidP="00D4469E">
      <w:pPr>
        <w:pStyle w:val="NoSpacing"/>
        <w:jc w:val="both"/>
        <w:rPr>
          <w:rFonts w:ascii="Times New Roman" w:hAnsi="Times New Roman"/>
          <w:sz w:val="26"/>
          <w:szCs w:val="26"/>
        </w:rPr>
      </w:pPr>
      <w:bookmarkStart w:id="0" w:name="n3939"/>
      <w:bookmarkEnd w:id="0"/>
      <w:r w:rsidRPr="00D4469E">
        <w:rPr>
          <w:rFonts w:ascii="Times New Roman" w:hAnsi="Times New Roman"/>
          <w:sz w:val="26"/>
          <w:szCs w:val="26"/>
        </w:rPr>
        <w:t>- доходів платника податку, інших ніж заробітна плата;</w:t>
      </w:r>
    </w:p>
    <w:p w:rsidR="00DD25BD" w:rsidRPr="00D4469E" w:rsidRDefault="00DD25BD" w:rsidP="00D4469E">
      <w:pPr>
        <w:pStyle w:val="NoSpacing"/>
        <w:jc w:val="both"/>
        <w:rPr>
          <w:rFonts w:ascii="Times New Roman" w:hAnsi="Times New Roman"/>
          <w:sz w:val="26"/>
          <w:szCs w:val="26"/>
        </w:rPr>
      </w:pPr>
      <w:bookmarkStart w:id="1" w:name="n3940"/>
      <w:bookmarkEnd w:id="1"/>
      <w:r w:rsidRPr="00D4469E">
        <w:rPr>
          <w:rFonts w:ascii="Times New Roman" w:hAnsi="Times New Roman"/>
          <w:sz w:val="26"/>
          <w:szCs w:val="26"/>
        </w:rPr>
        <w:t>- заробітної плати, яку працівник отримує одночасно з доходами у вигляді стипендії, грошового чи майнового (речового) забезпечення учнів, студентів, аспірантів, ординаторів, ад'юнктів, військовослужбовців, що виплачуються з бюджету;</w:t>
      </w:r>
    </w:p>
    <w:p w:rsidR="00DD25BD" w:rsidRPr="00D4469E" w:rsidRDefault="00DD25BD" w:rsidP="00D4469E">
      <w:pPr>
        <w:pStyle w:val="NoSpacing"/>
        <w:jc w:val="both"/>
        <w:rPr>
          <w:rFonts w:ascii="Times New Roman" w:hAnsi="Times New Roman"/>
          <w:sz w:val="26"/>
          <w:szCs w:val="26"/>
        </w:rPr>
      </w:pPr>
      <w:bookmarkStart w:id="2" w:name="n3941"/>
      <w:bookmarkEnd w:id="2"/>
      <w:r w:rsidRPr="00D4469E">
        <w:rPr>
          <w:rFonts w:ascii="Times New Roman" w:hAnsi="Times New Roman"/>
          <w:sz w:val="26"/>
          <w:szCs w:val="26"/>
        </w:rPr>
        <w:t>- доходу самозайнятої особи від провадження підприємницької діяльності, а також іншої незалежної професійної діяльності.</w:t>
      </w:r>
    </w:p>
    <w:p w:rsidR="00DD25BD" w:rsidRPr="00D4469E" w:rsidRDefault="00DD25BD" w:rsidP="00D4469E">
      <w:pPr>
        <w:pStyle w:val="NoSpacing"/>
        <w:jc w:val="both"/>
        <w:rPr>
          <w:rFonts w:ascii="Times New Roman" w:hAnsi="Times New Roman"/>
          <w:sz w:val="10"/>
          <w:szCs w:val="10"/>
        </w:rPr>
      </w:pPr>
    </w:p>
    <w:p w:rsidR="00DD25BD" w:rsidRPr="00D4469E" w:rsidRDefault="00DD25BD" w:rsidP="00D4469E">
      <w:pPr>
        <w:pStyle w:val="NoSpacing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D4469E">
        <w:rPr>
          <w:rFonts w:ascii="Times New Roman" w:hAnsi="Times New Roman"/>
          <w:b/>
          <w:sz w:val="26"/>
          <w:szCs w:val="26"/>
          <w:shd w:val="clear" w:color="auto" w:fill="FFFFFF"/>
        </w:rPr>
        <w:t>Чи можна втратити право на отримання ПСП?</w:t>
      </w:r>
    </w:p>
    <w:p w:rsidR="00DD25BD" w:rsidRPr="00D4469E" w:rsidRDefault="00DD25BD" w:rsidP="00D4469E">
      <w:pPr>
        <w:pStyle w:val="NoSpacing"/>
        <w:rPr>
          <w:rFonts w:ascii="Times New Roman" w:hAnsi="Times New Roman"/>
          <w:sz w:val="26"/>
          <w:szCs w:val="26"/>
          <w:highlight w:val="white"/>
        </w:rPr>
      </w:pPr>
      <w:r w:rsidRPr="00D4469E">
        <w:rPr>
          <w:rFonts w:ascii="Times New Roman" w:hAnsi="Times New Roman"/>
          <w:sz w:val="26"/>
          <w:szCs w:val="26"/>
          <w:highlight w:val="white"/>
        </w:rPr>
        <w:t xml:space="preserve">       Так, якщо працівник подав заяви про застосування пільги до кількох роботодавців, тоді він втрачає право на отримання пільги за всіма місцями отримання доходу.</w:t>
      </w:r>
    </w:p>
    <w:p w:rsidR="00DD25BD" w:rsidRPr="00D4469E" w:rsidRDefault="00DD25BD" w:rsidP="00D4469E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  <w:highlight w:val="white"/>
        </w:rPr>
      </w:pPr>
    </w:p>
    <w:p w:rsidR="00DD25BD" w:rsidRPr="00D4469E" w:rsidRDefault="00DD25BD" w:rsidP="00D4469E">
      <w:pPr>
        <w:pStyle w:val="NoSpacing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D4469E">
        <w:rPr>
          <w:rFonts w:ascii="Times New Roman" w:hAnsi="Times New Roman"/>
          <w:b/>
          <w:sz w:val="26"/>
          <w:szCs w:val="26"/>
          <w:shd w:val="clear" w:color="auto" w:fill="FFFFFF"/>
        </w:rPr>
        <w:t>Чи можна відновити право на ПСП?</w:t>
      </w:r>
    </w:p>
    <w:p w:rsidR="00DD25BD" w:rsidRPr="00D4469E" w:rsidRDefault="00DD25BD" w:rsidP="00D4469E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D4469E">
        <w:rPr>
          <w:rFonts w:ascii="Times New Roman" w:hAnsi="Times New Roman"/>
          <w:color w:val="000000"/>
          <w:sz w:val="26"/>
          <w:szCs w:val="26"/>
        </w:rPr>
        <w:t xml:space="preserve">       Платник податку може відновити право на застосування податкової соціальної пільги, якщо він подасть заяву про відмову від такої пільги всім роботодавцям  із зазначенням місяця, коли відбулося таке порушення. В свою чергу, роботодавець нараховує і утримує відповідну суму недоплати податку та штраф у розмірі 100 % від суми цієї недоплати.</w:t>
      </w:r>
    </w:p>
    <w:p w:rsidR="00DD25BD" w:rsidRPr="00D4469E" w:rsidRDefault="00DD25BD" w:rsidP="00D4469E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D4469E">
        <w:rPr>
          <w:rFonts w:ascii="Times New Roman" w:hAnsi="Times New Roman"/>
          <w:color w:val="000000"/>
          <w:sz w:val="26"/>
          <w:szCs w:val="26"/>
        </w:rPr>
        <w:t xml:space="preserve">       Право на застосування податкової соціальної пільги відновлюється з податкового місяця, що настає за місяцем, в якому сума такої недоплати та штраф повністю погашаються.</w:t>
      </w:r>
    </w:p>
    <w:p w:rsidR="00DD25BD" w:rsidRPr="00D4469E" w:rsidRDefault="00DD25BD" w:rsidP="00D4469E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10"/>
          <w:szCs w:val="10"/>
        </w:rPr>
      </w:pPr>
    </w:p>
    <w:p w:rsidR="00DD25BD" w:rsidRPr="00D4469E" w:rsidRDefault="00DD25BD" w:rsidP="00D4469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D4469E">
        <w:rPr>
          <w:b/>
          <w:bCs/>
          <w:color w:val="000000"/>
          <w:sz w:val="26"/>
          <w:szCs w:val="26"/>
        </w:rPr>
        <w:t>Куди звертатися за більш детальними консультаціями та роз’ясненнями?</w:t>
      </w:r>
    </w:p>
    <w:p w:rsidR="00DD25BD" w:rsidRPr="00D4469E" w:rsidRDefault="00DD25BD" w:rsidP="00D4469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D4469E">
        <w:rPr>
          <w:color w:val="000000"/>
          <w:sz w:val="26"/>
          <w:szCs w:val="26"/>
        </w:rPr>
        <w:t xml:space="preserve">        Якщо у вас залишились питання, будь ласка, телефонуйте до контакт-центру системи безоплатної правової допомоги за номером: </w:t>
      </w:r>
      <w:r w:rsidRPr="00D4469E">
        <w:rPr>
          <w:b/>
          <w:bCs/>
          <w:color w:val="000000"/>
          <w:sz w:val="26"/>
          <w:szCs w:val="26"/>
        </w:rPr>
        <w:t xml:space="preserve">0 (800) 213 </w:t>
      </w:r>
      <w:bookmarkStart w:id="3" w:name="_GoBack"/>
      <w:bookmarkEnd w:id="3"/>
      <w:r w:rsidRPr="00D4469E">
        <w:rPr>
          <w:b/>
          <w:bCs/>
          <w:color w:val="000000"/>
          <w:sz w:val="26"/>
          <w:szCs w:val="26"/>
        </w:rPr>
        <w:t>103</w:t>
      </w:r>
      <w:r w:rsidRPr="00D4469E">
        <w:rPr>
          <w:color w:val="000000"/>
          <w:sz w:val="26"/>
          <w:szCs w:val="26"/>
        </w:rPr>
        <w:t>, цілодобово та безкоштовно в межах України. В центрах та бюро надання безоплатної правової допомоги по всій країні ви можете отримати юридичну консультацію та правовий захист.</w:t>
      </w:r>
    </w:p>
    <w:p w:rsidR="00DD25BD" w:rsidRPr="00D4469E" w:rsidRDefault="00DD25BD" w:rsidP="00D446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25BD" w:rsidRPr="00D4469E" w:rsidRDefault="00DD25BD" w:rsidP="00D4469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6"/>
          <w:szCs w:val="26"/>
        </w:rPr>
      </w:pPr>
    </w:p>
    <w:sectPr w:rsidR="00DD25BD" w:rsidRPr="00D4469E" w:rsidSect="00743B8A">
      <w:pgSz w:w="11906" w:h="16838"/>
      <w:pgMar w:top="850" w:right="566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217E4"/>
    <w:multiLevelType w:val="hybridMultilevel"/>
    <w:tmpl w:val="9684AC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0546B"/>
    <w:multiLevelType w:val="hybridMultilevel"/>
    <w:tmpl w:val="0B90121C"/>
    <w:lvl w:ilvl="0" w:tplc="0422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A5059"/>
    <w:multiLevelType w:val="hybridMultilevel"/>
    <w:tmpl w:val="342246C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05CEB"/>
    <w:multiLevelType w:val="hybridMultilevel"/>
    <w:tmpl w:val="B630FB96"/>
    <w:lvl w:ilvl="0" w:tplc="6D0E0BEA">
      <w:start w:val="19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57530"/>
    <w:multiLevelType w:val="hybridMultilevel"/>
    <w:tmpl w:val="0134789A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3461F10"/>
    <w:multiLevelType w:val="hybridMultilevel"/>
    <w:tmpl w:val="BA7EE32A"/>
    <w:lvl w:ilvl="0" w:tplc="6D0E0BEA">
      <w:start w:val="19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546A6"/>
    <w:multiLevelType w:val="hybridMultilevel"/>
    <w:tmpl w:val="4738883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CF00D2"/>
    <w:multiLevelType w:val="hybridMultilevel"/>
    <w:tmpl w:val="3BC211E4"/>
    <w:lvl w:ilvl="0" w:tplc="6D0E0BEA">
      <w:start w:val="19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D44E1"/>
    <w:multiLevelType w:val="hybridMultilevel"/>
    <w:tmpl w:val="5DD8B2B0"/>
    <w:lvl w:ilvl="0" w:tplc="6D0E0BEA">
      <w:start w:val="1921"/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E792322"/>
    <w:multiLevelType w:val="multilevel"/>
    <w:tmpl w:val="20FCB3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5FDA0ABA"/>
    <w:multiLevelType w:val="multilevel"/>
    <w:tmpl w:val="5960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960A84"/>
    <w:multiLevelType w:val="hybridMultilevel"/>
    <w:tmpl w:val="5C905A60"/>
    <w:lvl w:ilvl="0" w:tplc="6D0E0BEA">
      <w:start w:val="19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D3925"/>
    <w:multiLevelType w:val="multilevel"/>
    <w:tmpl w:val="EAC4108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3">
    <w:nsid w:val="667E3808"/>
    <w:multiLevelType w:val="hybridMultilevel"/>
    <w:tmpl w:val="755003E4"/>
    <w:lvl w:ilvl="0" w:tplc="6D0E0BEA">
      <w:start w:val="19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BC78E2"/>
    <w:multiLevelType w:val="hybridMultilevel"/>
    <w:tmpl w:val="72521E52"/>
    <w:lvl w:ilvl="0" w:tplc="6D0E0BEA">
      <w:start w:val="19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B1C93"/>
    <w:multiLevelType w:val="hybridMultilevel"/>
    <w:tmpl w:val="AF2CC142"/>
    <w:lvl w:ilvl="0" w:tplc="6D0E0BEA">
      <w:start w:val="19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6568F"/>
    <w:multiLevelType w:val="hybridMultilevel"/>
    <w:tmpl w:val="61A6855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E985B6E"/>
    <w:multiLevelType w:val="hybridMultilevel"/>
    <w:tmpl w:val="BC06ED38"/>
    <w:lvl w:ilvl="0" w:tplc="6D0E0BEA">
      <w:start w:val="19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3"/>
  </w:num>
  <w:num w:numId="5">
    <w:abstractNumId w:val="17"/>
  </w:num>
  <w:num w:numId="6">
    <w:abstractNumId w:val="16"/>
  </w:num>
  <w:num w:numId="7">
    <w:abstractNumId w:val="5"/>
  </w:num>
  <w:num w:numId="8">
    <w:abstractNumId w:val="1"/>
  </w:num>
  <w:num w:numId="9">
    <w:abstractNumId w:val="15"/>
  </w:num>
  <w:num w:numId="10">
    <w:abstractNumId w:val="8"/>
  </w:num>
  <w:num w:numId="11">
    <w:abstractNumId w:val="12"/>
  </w:num>
  <w:num w:numId="12">
    <w:abstractNumId w:val="6"/>
  </w:num>
  <w:num w:numId="13">
    <w:abstractNumId w:val="7"/>
  </w:num>
  <w:num w:numId="14">
    <w:abstractNumId w:val="2"/>
  </w:num>
  <w:num w:numId="15">
    <w:abstractNumId w:val="11"/>
  </w:num>
  <w:num w:numId="16">
    <w:abstractNumId w:val="0"/>
  </w:num>
  <w:num w:numId="17">
    <w:abstractNumId w:val="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02C"/>
    <w:rsid w:val="00051826"/>
    <w:rsid w:val="00064FBA"/>
    <w:rsid w:val="001127B1"/>
    <w:rsid w:val="00147D35"/>
    <w:rsid w:val="00156982"/>
    <w:rsid w:val="001D7013"/>
    <w:rsid w:val="00243DA6"/>
    <w:rsid w:val="00275ED8"/>
    <w:rsid w:val="00292488"/>
    <w:rsid w:val="00342500"/>
    <w:rsid w:val="00464734"/>
    <w:rsid w:val="004B727A"/>
    <w:rsid w:val="004D5E4F"/>
    <w:rsid w:val="00505DAE"/>
    <w:rsid w:val="005216E7"/>
    <w:rsid w:val="00526406"/>
    <w:rsid w:val="00601AA0"/>
    <w:rsid w:val="00617EE8"/>
    <w:rsid w:val="0068396E"/>
    <w:rsid w:val="006B202C"/>
    <w:rsid w:val="00743B8A"/>
    <w:rsid w:val="00776DD5"/>
    <w:rsid w:val="00796F47"/>
    <w:rsid w:val="00816339"/>
    <w:rsid w:val="00866EE6"/>
    <w:rsid w:val="008735E2"/>
    <w:rsid w:val="008D3983"/>
    <w:rsid w:val="009C48E9"/>
    <w:rsid w:val="00A05342"/>
    <w:rsid w:val="00A55279"/>
    <w:rsid w:val="00A61B4B"/>
    <w:rsid w:val="00A706D8"/>
    <w:rsid w:val="00A771A4"/>
    <w:rsid w:val="00A97C23"/>
    <w:rsid w:val="00AE78E5"/>
    <w:rsid w:val="00B45505"/>
    <w:rsid w:val="00B46CEB"/>
    <w:rsid w:val="00BF2A02"/>
    <w:rsid w:val="00C33073"/>
    <w:rsid w:val="00C42331"/>
    <w:rsid w:val="00CC24EE"/>
    <w:rsid w:val="00CE48C9"/>
    <w:rsid w:val="00CF2DF6"/>
    <w:rsid w:val="00D4469E"/>
    <w:rsid w:val="00DD1674"/>
    <w:rsid w:val="00DD25BD"/>
    <w:rsid w:val="00E963D6"/>
    <w:rsid w:val="00F07216"/>
    <w:rsid w:val="00FB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A0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6B202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B46C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semiHidden/>
    <w:rsid w:val="00B46CEB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B46CEB"/>
    <w:rPr>
      <w:rFonts w:cs="Times New Roman"/>
      <w:i/>
      <w:iCs/>
    </w:rPr>
  </w:style>
  <w:style w:type="paragraph" w:customStyle="1" w:styleId="rvps2">
    <w:name w:val="rvps2"/>
    <w:basedOn w:val="Normal"/>
    <w:uiPriority w:val="99"/>
    <w:rsid w:val="00B46C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46">
    <w:name w:val="rvts46"/>
    <w:basedOn w:val="DefaultParagraphFont"/>
    <w:uiPriority w:val="99"/>
    <w:rsid w:val="00B46CEB"/>
    <w:rPr>
      <w:rFonts w:cs="Times New Roman"/>
    </w:rPr>
  </w:style>
  <w:style w:type="paragraph" w:styleId="ListParagraph">
    <w:name w:val="List Paragraph"/>
    <w:basedOn w:val="Normal"/>
    <w:uiPriority w:val="99"/>
    <w:qFormat/>
    <w:rsid w:val="008D398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h22">
    <w:name w:val="hh22"/>
    <w:basedOn w:val="DefaultParagraphFont"/>
    <w:uiPriority w:val="99"/>
    <w:rsid w:val="00A55279"/>
    <w:rPr>
      <w:rFonts w:cs="Times New Roman"/>
    </w:rPr>
  </w:style>
  <w:style w:type="paragraph" w:customStyle="1" w:styleId="body">
    <w:name w:val="body"/>
    <w:basedOn w:val="Normal"/>
    <w:uiPriority w:val="99"/>
    <w:rsid w:val="00C330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reentitle">
    <w:name w:val="green_title"/>
    <w:basedOn w:val="Normal"/>
    <w:uiPriority w:val="99"/>
    <w:rsid w:val="00796F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HTMLPreformatted">
    <w:name w:val="HTML Preformatted"/>
    <w:basedOn w:val="Normal"/>
    <w:link w:val="HTMLPreformattedChar"/>
    <w:uiPriority w:val="99"/>
    <w:semiHidden/>
    <w:rsid w:val="00CE4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E48C9"/>
    <w:rPr>
      <w:rFonts w:ascii="Courier New" w:hAnsi="Courier New" w:cs="Courier New"/>
      <w:sz w:val="20"/>
      <w:szCs w:val="20"/>
      <w:lang w:eastAsia="uk-UA"/>
    </w:rPr>
  </w:style>
  <w:style w:type="paragraph" w:styleId="NoSpacing">
    <w:name w:val="No Spacing"/>
    <w:uiPriority w:val="99"/>
    <w:qFormat/>
    <w:rsid w:val="00743B8A"/>
    <w:rPr>
      <w:lang w:val="uk-UA" w:eastAsia="en-US"/>
    </w:rPr>
  </w:style>
  <w:style w:type="character" w:styleId="CommentReference">
    <w:name w:val="annotation reference"/>
    <w:basedOn w:val="DefaultParagraphFont"/>
    <w:uiPriority w:val="99"/>
    <w:semiHidden/>
    <w:rsid w:val="00243DA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43D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43DA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43D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43DA6"/>
    <w:rPr>
      <w:b/>
      <w:bCs/>
    </w:rPr>
  </w:style>
  <w:style w:type="paragraph" w:styleId="Revision">
    <w:name w:val="Revision"/>
    <w:hidden/>
    <w:uiPriority w:val="99"/>
    <w:semiHidden/>
    <w:rsid w:val="00243DA6"/>
    <w:rPr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4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3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7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34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2</Pages>
  <Words>780</Words>
  <Characters>4452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z.levitska</dc:creator>
  <cp:keywords/>
  <dc:description/>
  <cp:lastModifiedBy>Customer</cp:lastModifiedBy>
  <cp:revision>6</cp:revision>
  <dcterms:created xsi:type="dcterms:W3CDTF">2019-01-28T16:05:00Z</dcterms:created>
  <dcterms:modified xsi:type="dcterms:W3CDTF">2019-01-30T18:49:00Z</dcterms:modified>
</cp:coreProperties>
</file>